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7E231">
      <w:pPr>
        <w:spacing w:before="0" w:after="0" w:line="560" w:lineRule="exact"/>
        <w:jc w:val="center"/>
      </w:pPr>
      <w:r>
        <w:rPr>
          <w:rFonts w:ascii="方正小标宋简体" w:hAnsi="方正小标宋简体" w:eastAsia="方正小标宋简体"/>
          <w:b/>
          <w:sz w:val="36"/>
        </w:rPr>
        <w:t>2026年石家庄市科技特派员及专精特新企业科技特派团名单</w:t>
      </w:r>
      <w:bookmarkStart w:id="0" w:name="_GoBack"/>
      <w:bookmarkEnd w:id="0"/>
    </w:p>
    <w:p w14:paraId="33661413">
      <w:pPr>
        <w:spacing w:before="0" w:after="0" w:line="560" w:lineRule="exact"/>
        <w:jc w:val="center"/>
      </w:pPr>
      <w:r>
        <w:rPr>
          <w:rFonts w:ascii="楷体" w:hAnsi="楷体" w:eastAsia="楷体"/>
          <w:b/>
          <w:sz w:val="32"/>
        </w:rPr>
        <w:t>（石家庄学院）</w:t>
      </w:r>
    </w:p>
    <w:p w14:paraId="5264C4D3"/>
    <w:p w14:paraId="4C2232D7">
      <w:pPr>
        <w:spacing w:before="0" w:after="0" w:line="560" w:lineRule="exact"/>
      </w:pPr>
      <w:r>
        <w:rPr>
          <w:rFonts w:ascii="黑体" w:hAnsi="黑体" w:eastAsia="黑体"/>
          <w:b/>
          <w:sz w:val="28"/>
        </w:rPr>
        <w:t>一、企业科技特派员（63名）</w:t>
      </w:r>
    </w:p>
    <w:tbl>
      <w:tblPr>
        <w:tblStyle w:val="3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2073"/>
        <w:gridCol w:w="5854"/>
      </w:tblGrid>
      <w:tr w14:paraId="0CCF1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478" w:type="dxa"/>
          </w:tcPr>
          <w:p w14:paraId="2AFB537A">
            <w:pPr>
              <w:jc w:val="center"/>
            </w:pPr>
            <w:r>
              <w:rPr>
                <w:rFonts w:ascii="黑体" w:hAnsi="黑体" w:eastAsia="黑体"/>
                <w:b/>
                <w:sz w:val="21"/>
              </w:rPr>
              <w:t>序号</w:t>
            </w:r>
          </w:p>
        </w:tc>
        <w:tc>
          <w:tcPr>
            <w:tcW w:w="2073" w:type="dxa"/>
          </w:tcPr>
          <w:p w14:paraId="0A97CFEF">
            <w:pPr>
              <w:jc w:val="center"/>
            </w:pPr>
            <w:r>
              <w:rPr>
                <w:rFonts w:ascii="黑体" w:hAnsi="黑体" w:eastAsia="黑体"/>
                <w:b/>
                <w:sz w:val="21"/>
              </w:rPr>
              <w:t>姓名</w:t>
            </w:r>
          </w:p>
        </w:tc>
        <w:tc>
          <w:tcPr>
            <w:tcW w:w="5854" w:type="dxa"/>
          </w:tcPr>
          <w:p w14:paraId="6B30060B">
            <w:pPr>
              <w:jc w:val="center"/>
            </w:pPr>
            <w:r>
              <w:rPr>
                <w:rFonts w:ascii="黑体" w:hAnsi="黑体" w:eastAsia="黑体"/>
                <w:b/>
                <w:sz w:val="21"/>
              </w:rPr>
              <w:t>服务企业</w:t>
            </w:r>
          </w:p>
        </w:tc>
      </w:tr>
      <w:tr w14:paraId="4301E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291D6D82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1</w:t>
            </w:r>
          </w:p>
        </w:tc>
        <w:tc>
          <w:tcPr>
            <w:tcW w:w="2073" w:type="dxa"/>
          </w:tcPr>
          <w:p w14:paraId="5BED318B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安盼</w:t>
            </w:r>
          </w:p>
        </w:tc>
        <w:tc>
          <w:tcPr>
            <w:tcW w:w="5854" w:type="dxa"/>
          </w:tcPr>
          <w:p w14:paraId="2B655D49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石家庄兴蓉环境发展有限责任公司</w:t>
            </w:r>
          </w:p>
        </w:tc>
      </w:tr>
      <w:tr w14:paraId="56B8C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46FD3A76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2</w:t>
            </w:r>
          </w:p>
        </w:tc>
        <w:tc>
          <w:tcPr>
            <w:tcW w:w="2073" w:type="dxa"/>
          </w:tcPr>
          <w:p w14:paraId="53ADC250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常明</w:t>
            </w:r>
          </w:p>
        </w:tc>
        <w:tc>
          <w:tcPr>
            <w:tcW w:w="5854" w:type="dxa"/>
          </w:tcPr>
          <w:p w14:paraId="51DEEA17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河北一品制药股份有限公司</w:t>
            </w:r>
          </w:p>
        </w:tc>
      </w:tr>
      <w:tr w14:paraId="292DF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1D516A1B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3</w:t>
            </w:r>
          </w:p>
        </w:tc>
        <w:tc>
          <w:tcPr>
            <w:tcW w:w="2073" w:type="dxa"/>
          </w:tcPr>
          <w:p w14:paraId="52B6919E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程元</w:t>
            </w:r>
          </w:p>
        </w:tc>
        <w:tc>
          <w:tcPr>
            <w:tcW w:w="5854" w:type="dxa"/>
          </w:tcPr>
          <w:p w14:paraId="232D6FB1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河北普兰特生物科技有限公司</w:t>
            </w:r>
          </w:p>
        </w:tc>
      </w:tr>
      <w:tr w14:paraId="321D1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138AECE3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4</w:t>
            </w:r>
          </w:p>
        </w:tc>
        <w:tc>
          <w:tcPr>
            <w:tcW w:w="2073" w:type="dxa"/>
          </w:tcPr>
          <w:p w14:paraId="75E96F5F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褚云霞</w:t>
            </w:r>
          </w:p>
        </w:tc>
        <w:tc>
          <w:tcPr>
            <w:tcW w:w="5854" w:type="dxa"/>
          </w:tcPr>
          <w:p w14:paraId="40DD8017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河北夏启物联网科技有限公司</w:t>
            </w:r>
          </w:p>
        </w:tc>
      </w:tr>
      <w:tr w14:paraId="49C74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26056074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5</w:t>
            </w:r>
          </w:p>
        </w:tc>
        <w:tc>
          <w:tcPr>
            <w:tcW w:w="2073" w:type="dxa"/>
          </w:tcPr>
          <w:p w14:paraId="6A6ADE9A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丁慧宁</w:t>
            </w:r>
          </w:p>
        </w:tc>
        <w:tc>
          <w:tcPr>
            <w:tcW w:w="5854" w:type="dxa"/>
          </w:tcPr>
          <w:p w14:paraId="13305A14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河北一品制药股份有限公司</w:t>
            </w:r>
          </w:p>
        </w:tc>
      </w:tr>
      <w:tr w14:paraId="38E2B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320F9C28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6</w:t>
            </w:r>
          </w:p>
        </w:tc>
        <w:tc>
          <w:tcPr>
            <w:tcW w:w="2073" w:type="dxa"/>
          </w:tcPr>
          <w:p w14:paraId="5CDA973E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东艳晖</w:t>
            </w:r>
          </w:p>
        </w:tc>
        <w:tc>
          <w:tcPr>
            <w:tcW w:w="5854" w:type="dxa"/>
          </w:tcPr>
          <w:p w14:paraId="459394A0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石家庄中鑫瑞尔威科技发展有限公司</w:t>
            </w:r>
          </w:p>
        </w:tc>
      </w:tr>
      <w:tr w14:paraId="1A1AA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35025447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7</w:t>
            </w:r>
          </w:p>
        </w:tc>
        <w:tc>
          <w:tcPr>
            <w:tcW w:w="2073" w:type="dxa"/>
          </w:tcPr>
          <w:p w14:paraId="11C8D660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董丽华</w:t>
            </w:r>
          </w:p>
        </w:tc>
        <w:tc>
          <w:tcPr>
            <w:tcW w:w="5854" w:type="dxa"/>
          </w:tcPr>
          <w:p w14:paraId="6975956E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河北威远生物化工有限公司</w:t>
            </w:r>
          </w:p>
        </w:tc>
      </w:tr>
      <w:tr w14:paraId="483C5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17F95BA3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8</w:t>
            </w:r>
          </w:p>
        </w:tc>
        <w:tc>
          <w:tcPr>
            <w:tcW w:w="2073" w:type="dxa"/>
          </w:tcPr>
          <w:p w14:paraId="4388DD40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杜存鹏</w:t>
            </w:r>
          </w:p>
        </w:tc>
        <w:tc>
          <w:tcPr>
            <w:tcW w:w="5854" w:type="dxa"/>
          </w:tcPr>
          <w:p w14:paraId="07EF247D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石家庄诚沃晟图科技有限公司</w:t>
            </w:r>
          </w:p>
        </w:tc>
      </w:tr>
      <w:tr w14:paraId="3718C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66386357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9</w:t>
            </w:r>
          </w:p>
        </w:tc>
        <w:tc>
          <w:tcPr>
            <w:tcW w:w="2073" w:type="dxa"/>
          </w:tcPr>
          <w:p w14:paraId="7A1CEB73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冯莹雪</w:t>
            </w:r>
          </w:p>
        </w:tc>
        <w:tc>
          <w:tcPr>
            <w:tcW w:w="5854" w:type="dxa"/>
          </w:tcPr>
          <w:p w14:paraId="7F597CAE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河北超星信息技术有限公司</w:t>
            </w:r>
          </w:p>
        </w:tc>
      </w:tr>
      <w:tr w14:paraId="34C18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4026520B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10</w:t>
            </w:r>
          </w:p>
        </w:tc>
        <w:tc>
          <w:tcPr>
            <w:tcW w:w="2073" w:type="dxa"/>
          </w:tcPr>
          <w:p w14:paraId="7A2599C9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付珂</w:t>
            </w:r>
          </w:p>
        </w:tc>
        <w:tc>
          <w:tcPr>
            <w:tcW w:w="5854" w:type="dxa"/>
          </w:tcPr>
          <w:p w14:paraId="0A901F6A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河北夏启物联网科技有限公司</w:t>
            </w:r>
          </w:p>
        </w:tc>
      </w:tr>
      <w:tr w14:paraId="364C2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1E4CA9ED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11</w:t>
            </w:r>
          </w:p>
        </w:tc>
        <w:tc>
          <w:tcPr>
            <w:tcW w:w="2073" w:type="dxa"/>
          </w:tcPr>
          <w:p w14:paraId="5709BA37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高伟坤</w:t>
            </w:r>
          </w:p>
        </w:tc>
        <w:tc>
          <w:tcPr>
            <w:tcW w:w="5854" w:type="dxa"/>
          </w:tcPr>
          <w:p w14:paraId="330D52ED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河北瑞投新能源科技有限公司</w:t>
            </w:r>
          </w:p>
        </w:tc>
      </w:tr>
      <w:tr w14:paraId="7B392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23D1DEEA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12</w:t>
            </w:r>
          </w:p>
        </w:tc>
        <w:tc>
          <w:tcPr>
            <w:tcW w:w="2073" w:type="dxa"/>
          </w:tcPr>
          <w:p w14:paraId="408391A3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郜文华</w:t>
            </w:r>
          </w:p>
        </w:tc>
        <w:tc>
          <w:tcPr>
            <w:tcW w:w="5854" w:type="dxa"/>
          </w:tcPr>
          <w:p w14:paraId="41C8897C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诺达生物科技（赞皇）有限公司</w:t>
            </w:r>
          </w:p>
        </w:tc>
      </w:tr>
      <w:tr w14:paraId="05FE3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744E0679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13</w:t>
            </w:r>
          </w:p>
        </w:tc>
        <w:tc>
          <w:tcPr>
            <w:tcW w:w="2073" w:type="dxa"/>
          </w:tcPr>
          <w:p w14:paraId="0EBF4DD2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郭鹏</w:t>
            </w:r>
          </w:p>
        </w:tc>
        <w:tc>
          <w:tcPr>
            <w:tcW w:w="5854" w:type="dxa"/>
          </w:tcPr>
          <w:p w14:paraId="249E6429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欣诚信息技术有限公司</w:t>
            </w:r>
          </w:p>
        </w:tc>
      </w:tr>
      <w:tr w14:paraId="2377B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10400AD9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14</w:t>
            </w:r>
          </w:p>
        </w:tc>
        <w:tc>
          <w:tcPr>
            <w:tcW w:w="2073" w:type="dxa"/>
          </w:tcPr>
          <w:p w14:paraId="7E5118FA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韩广欣</w:t>
            </w:r>
          </w:p>
        </w:tc>
        <w:tc>
          <w:tcPr>
            <w:tcW w:w="5854" w:type="dxa"/>
          </w:tcPr>
          <w:p w14:paraId="77DE7A8A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河北森朗生物科技有限公司</w:t>
            </w:r>
          </w:p>
        </w:tc>
      </w:tr>
      <w:tr w14:paraId="0CC95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3B15E399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15</w:t>
            </w:r>
          </w:p>
        </w:tc>
        <w:tc>
          <w:tcPr>
            <w:tcW w:w="2073" w:type="dxa"/>
          </w:tcPr>
          <w:p w14:paraId="1081F480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胡连霞</w:t>
            </w:r>
          </w:p>
        </w:tc>
        <w:tc>
          <w:tcPr>
            <w:tcW w:w="5854" w:type="dxa"/>
          </w:tcPr>
          <w:p w14:paraId="75ADB60D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君乐宝乳业集团股份有限公司</w:t>
            </w:r>
          </w:p>
        </w:tc>
      </w:tr>
      <w:tr w14:paraId="14E25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1DA6D496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16</w:t>
            </w:r>
          </w:p>
        </w:tc>
        <w:tc>
          <w:tcPr>
            <w:tcW w:w="2073" w:type="dxa"/>
          </w:tcPr>
          <w:p w14:paraId="5F912E4E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纪彦南</w:t>
            </w:r>
          </w:p>
        </w:tc>
        <w:tc>
          <w:tcPr>
            <w:tcW w:w="5854" w:type="dxa"/>
          </w:tcPr>
          <w:p w14:paraId="16C4BA19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河北华石生物科技有限公司</w:t>
            </w:r>
          </w:p>
        </w:tc>
      </w:tr>
      <w:tr w14:paraId="7884C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3FA7BC46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17</w:t>
            </w:r>
          </w:p>
        </w:tc>
        <w:tc>
          <w:tcPr>
            <w:tcW w:w="2073" w:type="dxa"/>
          </w:tcPr>
          <w:p w14:paraId="75879AB5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贾宁</w:t>
            </w:r>
          </w:p>
        </w:tc>
        <w:tc>
          <w:tcPr>
            <w:tcW w:w="5854" w:type="dxa"/>
          </w:tcPr>
          <w:p w14:paraId="364BB84F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石家庄战铭科技有限公司</w:t>
            </w:r>
          </w:p>
        </w:tc>
      </w:tr>
      <w:tr w14:paraId="78FD4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53BBC630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18</w:t>
            </w:r>
          </w:p>
        </w:tc>
        <w:tc>
          <w:tcPr>
            <w:tcW w:w="2073" w:type="dxa"/>
          </w:tcPr>
          <w:p w14:paraId="0E721FD5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贾玉涛</w:t>
            </w:r>
          </w:p>
        </w:tc>
        <w:tc>
          <w:tcPr>
            <w:tcW w:w="5854" w:type="dxa"/>
          </w:tcPr>
          <w:p w14:paraId="3A22AD0E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河北一品制药股份有限公司</w:t>
            </w:r>
          </w:p>
        </w:tc>
      </w:tr>
      <w:tr w14:paraId="67DD1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777E619D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19</w:t>
            </w:r>
          </w:p>
        </w:tc>
        <w:tc>
          <w:tcPr>
            <w:tcW w:w="2073" w:type="dxa"/>
          </w:tcPr>
          <w:p w14:paraId="38647185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姜茜</w:t>
            </w:r>
          </w:p>
        </w:tc>
        <w:tc>
          <w:tcPr>
            <w:tcW w:w="5854" w:type="dxa"/>
          </w:tcPr>
          <w:p w14:paraId="29CD859F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石家庄中鑫瑞尔威科技发展有限公司</w:t>
            </w:r>
          </w:p>
        </w:tc>
      </w:tr>
      <w:tr w14:paraId="67122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2EA87FA3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20</w:t>
            </w:r>
          </w:p>
        </w:tc>
        <w:tc>
          <w:tcPr>
            <w:tcW w:w="2073" w:type="dxa"/>
          </w:tcPr>
          <w:p w14:paraId="4E50420A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金庆勇</w:t>
            </w:r>
          </w:p>
        </w:tc>
        <w:tc>
          <w:tcPr>
            <w:tcW w:w="5854" w:type="dxa"/>
          </w:tcPr>
          <w:p w14:paraId="7A3FA3DE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石家庄孚銮电子科技有限公司</w:t>
            </w:r>
          </w:p>
        </w:tc>
      </w:tr>
      <w:tr w14:paraId="742FB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11FFA33D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21</w:t>
            </w:r>
          </w:p>
        </w:tc>
        <w:tc>
          <w:tcPr>
            <w:tcW w:w="2073" w:type="dxa"/>
          </w:tcPr>
          <w:p w14:paraId="5CF1FFCF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鞠景会</w:t>
            </w:r>
          </w:p>
        </w:tc>
        <w:tc>
          <w:tcPr>
            <w:tcW w:w="5854" w:type="dxa"/>
          </w:tcPr>
          <w:p w14:paraId="3B583CE2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石家庄昊普科技有限公司</w:t>
            </w:r>
          </w:p>
        </w:tc>
      </w:tr>
      <w:tr w14:paraId="622FC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5CB4E304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22</w:t>
            </w:r>
          </w:p>
        </w:tc>
        <w:tc>
          <w:tcPr>
            <w:tcW w:w="2073" w:type="dxa"/>
          </w:tcPr>
          <w:p w14:paraId="59E7978D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剧慧栋</w:t>
            </w:r>
          </w:p>
        </w:tc>
        <w:tc>
          <w:tcPr>
            <w:tcW w:w="5854" w:type="dxa"/>
          </w:tcPr>
          <w:p w14:paraId="15B1C758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河北古栾春酒业有限责任公司</w:t>
            </w:r>
          </w:p>
        </w:tc>
      </w:tr>
      <w:tr w14:paraId="4B715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57414D3C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23</w:t>
            </w:r>
          </w:p>
        </w:tc>
        <w:tc>
          <w:tcPr>
            <w:tcW w:w="2073" w:type="dxa"/>
          </w:tcPr>
          <w:p w14:paraId="51E7A04D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李冬</w:t>
            </w:r>
          </w:p>
        </w:tc>
        <w:tc>
          <w:tcPr>
            <w:tcW w:w="5854" w:type="dxa"/>
          </w:tcPr>
          <w:p w14:paraId="6AFDADF2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河北平普科技有限公司</w:t>
            </w:r>
          </w:p>
        </w:tc>
      </w:tr>
      <w:tr w14:paraId="336FA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3923D460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24</w:t>
            </w:r>
          </w:p>
        </w:tc>
        <w:tc>
          <w:tcPr>
            <w:tcW w:w="2073" w:type="dxa"/>
          </w:tcPr>
          <w:p w14:paraId="02609B7D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李曼</w:t>
            </w:r>
          </w:p>
        </w:tc>
        <w:tc>
          <w:tcPr>
            <w:tcW w:w="5854" w:type="dxa"/>
          </w:tcPr>
          <w:p w14:paraId="30FA798E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奥德源新材料（石家庄）有限公司</w:t>
            </w:r>
          </w:p>
        </w:tc>
      </w:tr>
      <w:tr w14:paraId="444BC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7048492A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25</w:t>
            </w:r>
          </w:p>
        </w:tc>
        <w:tc>
          <w:tcPr>
            <w:tcW w:w="2073" w:type="dxa"/>
          </w:tcPr>
          <w:p w14:paraId="314B6366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李梦曈</w:t>
            </w:r>
          </w:p>
        </w:tc>
        <w:tc>
          <w:tcPr>
            <w:tcW w:w="5854" w:type="dxa"/>
          </w:tcPr>
          <w:p w14:paraId="39B13D53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石家庄正通塑胶制品有限公司</w:t>
            </w:r>
          </w:p>
        </w:tc>
      </w:tr>
      <w:tr w14:paraId="4DCD2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56900CC4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26</w:t>
            </w:r>
          </w:p>
        </w:tc>
        <w:tc>
          <w:tcPr>
            <w:tcW w:w="2073" w:type="dxa"/>
          </w:tcPr>
          <w:p w14:paraId="79E5EE49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李微</w:t>
            </w:r>
          </w:p>
        </w:tc>
        <w:tc>
          <w:tcPr>
            <w:tcW w:w="5854" w:type="dxa"/>
          </w:tcPr>
          <w:p w14:paraId="7C4F2E8F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石家庄合炅科技有限公司</w:t>
            </w:r>
          </w:p>
        </w:tc>
      </w:tr>
      <w:tr w14:paraId="786B6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6A455482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27</w:t>
            </w:r>
          </w:p>
        </w:tc>
        <w:tc>
          <w:tcPr>
            <w:tcW w:w="2073" w:type="dxa"/>
          </w:tcPr>
          <w:p w14:paraId="3B677F7E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李伟才</w:t>
            </w:r>
          </w:p>
        </w:tc>
        <w:tc>
          <w:tcPr>
            <w:tcW w:w="5854" w:type="dxa"/>
          </w:tcPr>
          <w:p w14:paraId="6424614A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欣诚信息技术有限公司</w:t>
            </w:r>
          </w:p>
        </w:tc>
      </w:tr>
      <w:tr w14:paraId="5A953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478A4F86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28</w:t>
            </w:r>
          </w:p>
        </w:tc>
        <w:tc>
          <w:tcPr>
            <w:tcW w:w="2073" w:type="dxa"/>
          </w:tcPr>
          <w:p w14:paraId="1AE8959B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李晓芹</w:t>
            </w:r>
          </w:p>
        </w:tc>
        <w:tc>
          <w:tcPr>
            <w:tcW w:w="5854" w:type="dxa"/>
          </w:tcPr>
          <w:p w14:paraId="11AE00DC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河北兴柏农业科技股份有限公司</w:t>
            </w:r>
          </w:p>
        </w:tc>
      </w:tr>
      <w:tr w14:paraId="03B4B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6033AB89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29</w:t>
            </w:r>
          </w:p>
        </w:tc>
        <w:tc>
          <w:tcPr>
            <w:tcW w:w="2073" w:type="dxa"/>
          </w:tcPr>
          <w:p w14:paraId="12560130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李亚辰</w:t>
            </w:r>
          </w:p>
        </w:tc>
        <w:tc>
          <w:tcPr>
            <w:tcW w:w="5854" w:type="dxa"/>
          </w:tcPr>
          <w:p w14:paraId="3D750CE2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石家庄中恒空间信息技术有限公司</w:t>
            </w:r>
          </w:p>
        </w:tc>
      </w:tr>
      <w:tr w14:paraId="0C947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13D06EAC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30</w:t>
            </w:r>
          </w:p>
        </w:tc>
        <w:tc>
          <w:tcPr>
            <w:tcW w:w="2073" w:type="dxa"/>
          </w:tcPr>
          <w:p w14:paraId="14C82A82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李燕</w:t>
            </w:r>
          </w:p>
        </w:tc>
        <w:tc>
          <w:tcPr>
            <w:tcW w:w="5854" w:type="dxa"/>
          </w:tcPr>
          <w:p w14:paraId="65213EFF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一拳科技（石家庄）有限公司</w:t>
            </w:r>
          </w:p>
        </w:tc>
      </w:tr>
      <w:tr w14:paraId="6EBD0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49E52F2A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31</w:t>
            </w:r>
          </w:p>
        </w:tc>
        <w:tc>
          <w:tcPr>
            <w:tcW w:w="2073" w:type="dxa"/>
          </w:tcPr>
          <w:p w14:paraId="4D6A6632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刘进峰</w:t>
            </w:r>
          </w:p>
        </w:tc>
        <w:tc>
          <w:tcPr>
            <w:tcW w:w="5854" w:type="dxa"/>
          </w:tcPr>
          <w:p w14:paraId="57012343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河北正坤机械设备制造有限公司</w:t>
            </w:r>
          </w:p>
        </w:tc>
      </w:tr>
      <w:tr w14:paraId="3711D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0D04D7BA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32</w:t>
            </w:r>
          </w:p>
        </w:tc>
        <w:tc>
          <w:tcPr>
            <w:tcW w:w="2073" w:type="dxa"/>
          </w:tcPr>
          <w:p w14:paraId="4A831373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刘伟莲</w:t>
            </w:r>
          </w:p>
        </w:tc>
        <w:tc>
          <w:tcPr>
            <w:tcW w:w="5854" w:type="dxa"/>
          </w:tcPr>
          <w:p w14:paraId="604DB4C3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石家庄数英仪器有限公司</w:t>
            </w:r>
          </w:p>
        </w:tc>
      </w:tr>
      <w:tr w14:paraId="511C9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306198AD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33</w:t>
            </w:r>
          </w:p>
        </w:tc>
        <w:tc>
          <w:tcPr>
            <w:tcW w:w="2073" w:type="dxa"/>
          </w:tcPr>
          <w:p w14:paraId="6640BEA2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刘智国</w:t>
            </w:r>
          </w:p>
        </w:tc>
        <w:tc>
          <w:tcPr>
            <w:tcW w:w="5854" w:type="dxa"/>
          </w:tcPr>
          <w:p w14:paraId="298942EF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石家庄巨策科技有限公司</w:t>
            </w:r>
          </w:p>
        </w:tc>
      </w:tr>
      <w:tr w14:paraId="7397B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5FAAB66A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34</w:t>
            </w:r>
          </w:p>
        </w:tc>
        <w:tc>
          <w:tcPr>
            <w:tcW w:w="2073" w:type="dxa"/>
          </w:tcPr>
          <w:p w14:paraId="15449D2C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孟惜</w:t>
            </w:r>
          </w:p>
        </w:tc>
        <w:tc>
          <w:tcPr>
            <w:tcW w:w="5854" w:type="dxa"/>
          </w:tcPr>
          <w:p w14:paraId="155D09FE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河北军栋科技有限公司</w:t>
            </w:r>
          </w:p>
        </w:tc>
      </w:tr>
      <w:tr w14:paraId="292A5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207E4D66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35</w:t>
            </w:r>
          </w:p>
        </w:tc>
        <w:tc>
          <w:tcPr>
            <w:tcW w:w="2073" w:type="dxa"/>
          </w:tcPr>
          <w:p w14:paraId="1508538A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聂亚宁</w:t>
            </w:r>
          </w:p>
        </w:tc>
        <w:tc>
          <w:tcPr>
            <w:tcW w:w="5854" w:type="dxa"/>
          </w:tcPr>
          <w:p w14:paraId="0C8D7C6F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石家庄昊普科技有限公司</w:t>
            </w:r>
          </w:p>
        </w:tc>
      </w:tr>
      <w:tr w14:paraId="10D1F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3414680C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36</w:t>
            </w:r>
          </w:p>
        </w:tc>
        <w:tc>
          <w:tcPr>
            <w:tcW w:w="2073" w:type="dxa"/>
          </w:tcPr>
          <w:p w14:paraId="34D16BA5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祁永浩</w:t>
            </w:r>
          </w:p>
        </w:tc>
        <w:tc>
          <w:tcPr>
            <w:tcW w:w="5854" w:type="dxa"/>
          </w:tcPr>
          <w:p w14:paraId="6421CF8B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诺达生物科技（赞皇）有限公司</w:t>
            </w:r>
          </w:p>
        </w:tc>
      </w:tr>
      <w:tr w14:paraId="7C873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25A024E2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37</w:t>
            </w:r>
          </w:p>
        </w:tc>
        <w:tc>
          <w:tcPr>
            <w:tcW w:w="2073" w:type="dxa"/>
          </w:tcPr>
          <w:p w14:paraId="3F325901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乔纳纳</w:t>
            </w:r>
          </w:p>
        </w:tc>
        <w:tc>
          <w:tcPr>
            <w:tcW w:w="5854" w:type="dxa"/>
          </w:tcPr>
          <w:p w14:paraId="4E239E3A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石家庄同阳电子科技有限公司</w:t>
            </w:r>
          </w:p>
        </w:tc>
      </w:tr>
      <w:tr w14:paraId="5F421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6DDD9EE9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38</w:t>
            </w:r>
          </w:p>
        </w:tc>
        <w:tc>
          <w:tcPr>
            <w:tcW w:w="2073" w:type="dxa"/>
          </w:tcPr>
          <w:p w14:paraId="0A2D3856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宋昆仑</w:t>
            </w:r>
          </w:p>
        </w:tc>
        <w:tc>
          <w:tcPr>
            <w:tcW w:w="5854" w:type="dxa"/>
          </w:tcPr>
          <w:p w14:paraId="2B2C34FC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石家庄诚沃晟图科技有限公司</w:t>
            </w:r>
          </w:p>
        </w:tc>
      </w:tr>
      <w:tr w14:paraId="12411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6C738777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39</w:t>
            </w:r>
          </w:p>
        </w:tc>
        <w:tc>
          <w:tcPr>
            <w:tcW w:w="2073" w:type="dxa"/>
          </w:tcPr>
          <w:p w14:paraId="66F6DE78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宋宇斐</w:t>
            </w:r>
          </w:p>
        </w:tc>
        <w:tc>
          <w:tcPr>
            <w:tcW w:w="5854" w:type="dxa"/>
          </w:tcPr>
          <w:p w14:paraId="37EBFC3F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石家庄莱凯科技有限公司</w:t>
            </w:r>
          </w:p>
        </w:tc>
      </w:tr>
      <w:tr w14:paraId="0CF34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72250817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40</w:t>
            </w:r>
          </w:p>
        </w:tc>
        <w:tc>
          <w:tcPr>
            <w:tcW w:w="2073" w:type="dxa"/>
          </w:tcPr>
          <w:p w14:paraId="4ECF9334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孙宏强</w:t>
            </w:r>
          </w:p>
        </w:tc>
        <w:tc>
          <w:tcPr>
            <w:tcW w:w="5854" w:type="dxa"/>
          </w:tcPr>
          <w:p w14:paraId="3FDE0793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石家庄丰旺科技股份有限公司</w:t>
            </w:r>
          </w:p>
        </w:tc>
      </w:tr>
      <w:tr w14:paraId="53EC8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12BC1F46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41</w:t>
            </w:r>
          </w:p>
        </w:tc>
        <w:tc>
          <w:tcPr>
            <w:tcW w:w="2073" w:type="dxa"/>
          </w:tcPr>
          <w:p w14:paraId="7FF5E9E4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孙军锋</w:t>
            </w:r>
          </w:p>
        </w:tc>
        <w:tc>
          <w:tcPr>
            <w:tcW w:w="5854" w:type="dxa"/>
          </w:tcPr>
          <w:p w14:paraId="18DD04BE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石家庄创能煤矿机械制造有限公司</w:t>
            </w:r>
          </w:p>
        </w:tc>
      </w:tr>
      <w:tr w14:paraId="4F3ED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7DAFDEE5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42</w:t>
            </w:r>
          </w:p>
        </w:tc>
        <w:tc>
          <w:tcPr>
            <w:tcW w:w="2073" w:type="dxa"/>
          </w:tcPr>
          <w:p w14:paraId="66B36EF1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汪潮</w:t>
            </w:r>
          </w:p>
        </w:tc>
        <w:tc>
          <w:tcPr>
            <w:tcW w:w="5854" w:type="dxa"/>
          </w:tcPr>
          <w:p w14:paraId="2D352060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石家庄绿宝露农林科技开发有限公司</w:t>
            </w:r>
          </w:p>
        </w:tc>
      </w:tr>
      <w:tr w14:paraId="32CA3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03C004CE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43</w:t>
            </w:r>
          </w:p>
        </w:tc>
        <w:tc>
          <w:tcPr>
            <w:tcW w:w="2073" w:type="dxa"/>
          </w:tcPr>
          <w:p w14:paraId="4C2EBDFF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王晓茹</w:t>
            </w:r>
          </w:p>
        </w:tc>
        <w:tc>
          <w:tcPr>
            <w:tcW w:w="5854" w:type="dxa"/>
          </w:tcPr>
          <w:p w14:paraId="03A9D0CD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河北燕赵大地生物科技有限公司</w:t>
            </w:r>
          </w:p>
        </w:tc>
      </w:tr>
      <w:tr w14:paraId="4C286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204252C5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44</w:t>
            </w:r>
          </w:p>
        </w:tc>
        <w:tc>
          <w:tcPr>
            <w:tcW w:w="2073" w:type="dxa"/>
          </w:tcPr>
          <w:p w14:paraId="2519D550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王晓蕊</w:t>
            </w:r>
          </w:p>
        </w:tc>
        <w:tc>
          <w:tcPr>
            <w:tcW w:w="5854" w:type="dxa"/>
          </w:tcPr>
          <w:p w14:paraId="75F81D24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河北普兰特生物科技有限公司</w:t>
            </w:r>
          </w:p>
        </w:tc>
      </w:tr>
      <w:tr w14:paraId="675E1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6CD45617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45</w:t>
            </w:r>
          </w:p>
        </w:tc>
        <w:tc>
          <w:tcPr>
            <w:tcW w:w="2073" w:type="dxa"/>
          </w:tcPr>
          <w:p w14:paraId="4F143B3E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王雪彦</w:t>
            </w:r>
          </w:p>
        </w:tc>
        <w:tc>
          <w:tcPr>
            <w:tcW w:w="5854" w:type="dxa"/>
          </w:tcPr>
          <w:p w14:paraId="1CF1201B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中交路桥科技有限公司</w:t>
            </w:r>
          </w:p>
        </w:tc>
      </w:tr>
      <w:tr w14:paraId="534E4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7CAD3F55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46</w:t>
            </w:r>
          </w:p>
        </w:tc>
        <w:tc>
          <w:tcPr>
            <w:tcW w:w="2073" w:type="dxa"/>
          </w:tcPr>
          <w:p w14:paraId="2D3775D6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王宇</w:t>
            </w:r>
          </w:p>
        </w:tc>
        <w:tc>
          <w:tcPr>
            <w:tcW w:w="5854" w:type="dxa"/>
          </w:tcPr>
          <w:p w14:paraId="0335B8C1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河北燕赵大地生物科技有限公司</w:t>
            </w:r>
          </w:p>
        </w:tc>
      </w:tr>
      <w:tr w14:paraId="7EDFB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02275733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47</w:t>
            </w:r>
          </w:p>
        </w:tc>
        <w:tc>
          <w:tcPr>
            <w:tcW w:w="2073" w:type="dxa"/>
          </w:tcPr>
          <w:p w14:paraId="6BF7FA48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吴会宁</w:t>
            </w:r>
          </w:p>
        </w:tc>
        <w:tc>
          <w:tcPr>
            <w:tcW w:w="5854" w:type="dxa"/>
          </w:tcPr>
          <w:p w14:paraId="354D4029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河北领彩科技集团有限公司</w:t>
            </w:r>
          </w:p>
        </w:tc>
      </w:tr>
      <w:tr w14:paraId="2BABF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4BABEBBC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48</w:t>
            </w:r>
          </w:p>
        </w:tc>
        <w:tc>
          <w:tcPr>
            <w:tcW w:w="2073" w:type="dxa"/>
          </w:tcPr>
          <w:p w14:paraId="71747BB5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阎萌</w:t>
            </w:r>
          </w:p>
        </w:tc>
        <w:tc>
          <w:tcPr>
            <w:tcW w:w="5854" w:type="dxa"/>
          </w:tcPr>
          <w:p w14:paraId="27BBC3B5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河北军云软件有限公司</w:t>
            </w:r>
          </w:p>
        </w:tc>
      </w:tr>
      <w:tr w14:paraId="4B3D2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4DE0FE90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49</w:t>
            </w:r>
          </w:p>
        </w:tc>
        <w:tc>
          <w:tcPr>
            <w:tcW w:w="2073" w:type="dxa"/>
          </w:tcPr>
          <w:p w14:paraId="4CF59F2F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杨占坤</w:t>
            </w:r>
          </w:p>
        </w:tc>
        <w:tc>
          <w:tcPr>
            <w:tcW w:w="5854" w:type="dxa"/>
          </w:tcPr>
          <w:p w14:paraId="03158412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河北赛谱睿思医药科技有限公司</w:t>
            </w:r>
          </w:p>
        </w:tc>
      </w:tr>
      <w:tr w14:paraId="30430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4AAA2A19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50</w:t>
            </w:r>
          </w:p>
        </w:tc>
        <w:tc>
          <w:tcPr>
            <w:tcW w:w="2073" w:type="dxa"/>
          </w:tcPr>
          <w:p w14:paraId="6DADBBA8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姚清国</w:t>
            </w:r>
          </w:p>
        </w:tc>
        <w:tc>
          <w:tcPr>
            <w:tcW w:w="5854" w:type="dxa"/>
          </w:tcPr>
          <w:p w14:paraId="13F17432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河北兴柏农业科技股份有限公司</w:t>
            </w:r>
          </w:p>
        </w:tc>
      </w:tr>
      <w:tr w14:paraId="1C240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4999332F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51</w:t>
            </w:r>
          </w:p>
        </w:tc>
        <w:tc>
          <w:tcPr>
            <w:tcW w:w="2073" w:type="dxa"/>
          </w:tcPr>
          <w:p w14:paraId="01DD2BD8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姚诗音</w:t>
            </w:r>
          </w:p>
        </w:tc>
        <w:tc>
          <w:tcPr>
            <w:tcW w:w="5854" w:type="dxa"/>
          </w:tcPr>
          <w:p w14:paraId="285F8E0D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河北正宏环境科技有限公司</w:t>
            </w:r>
          </w:p>
        </w:tc>
      </w:tr>
      <w:tr w14:paraId="3C6F0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46410D12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52</w:t>
            </w:r>
          </w:p>
        </w:tc>
        <w:tc>
          <w:tcPr>
            <w:tcW w:w="2073" w:type="dxa"/>
          </w:tcPr>
          <w:p w14:paraId="38AE9252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姚亚森</w:t>
            </w:r>
          </w:p>
        </w:tc>
        <w:tc>
          <w:tcPr>
            <w:tcW w:w="5854" w:type="dxa"/>
          </w:tcPr>
          <w:p w14:paraId="3EC00EE0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河北燕赵大地生物科技有限公司</w:t>
            </w:r>
          </w:p>
        </w:tc>
      </w:tr>
      <w:tr w14:paraId="4CBCF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1F82E85D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53</w:t>
            </w:r>
          </w:p>
        </w:tc>
        <w:tc>
          <w:tcPr>
            <w:tcW w:w="2073" w:type="dxa"/>
          </w:tcPr>
          <w:p w14:paraId="64084054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苑华飞</w:t>
            </w:r>
          </w:p>
        </w:tc>
        <w:tc>
          <w:tcPr>
            <w:tcW w:w="5854" w:type="dxa"/>
          </w:tcPr>
          <w:p w14:paraId="55A6812D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河北之诺环境科技有限公司</w:t>
            </w:r>
          </w:p>
        </w:tc>
      </w:tr>
      <w:tr w14:paraId="72EBD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7587783C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54</w:t>
            </w:r>
          </w:p>
        </w:tc>
        <w:tc>
          <w:tcPr>
            <w:tcW w:w="2073" w:type="dxa"/>
          </w:tcPr>
          <w:p w14:paraId="09AC4C8C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郧海丽</w:t>
            </w:r>
          </w:p>
        </w:tc>
        <w:tc>
          <w:tcPr>
            <w:tcW w:w="5854" w:type="dxa"/>
          </w:tcPr>
          <w:p w14:paraId="462A71EA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河北力成科技有限公司</w:t>
            </w:r>
          </w:p>
        </w:tc>
      </w:tr>
      <w:tr w14:paraId="6CE0A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1F621BCB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55</w:t>
            </w:r>
          </w:p>
        </w:tc>
        <w:tc>
          <w:tcPr>
            <w:tcW w:w="2073" w:type="dxa"/>
          </w:tcPr>
          <w:p w14:paraId="049ED4BE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张灿</w:t>
            </w:r>
          </w:p>
        </w:tc>
        <w:tc>
          <w:tcPr>
            <w:tcW w:w="5854" w:type="dxa"/>
          </w:tcPr>
          <w:p w14:paraId="1964F1CD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石家庄合炅科技有限公司</w:t>
            </w:r>
          </w:p>
        </w:tc>
      </w:tr>
      <w:tr w14:paraId="2146D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19C3DA54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56</w:t>
            </w:r>
          </w:p>
        </w:tc>
        <w:tc>
          <w:tcPr>
            <w:tcW w:w="2073" w:type="dxa"/>
          </w:tcPr>
          <w:p w14:paraId="24027530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张俊彦</w:t>
            </w:r>
          </w:p>
        </w:tc>
        <w:tc>
          <w:tcPr>
            <w:tcW w:w="5854" w:type="dxa"/>
          </w:tcPr>
          <w:p w14:paraId="14538995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河北能源工程设计有限公司</w:t>
            </w:r>
          </w:p>
        </w:tc>
      </w:tr>
      <w:tr w14:paraId="59E30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400BF314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57</w:t>
            </w:r>
          </w:p>
        </w:tc>
        <w:tc>
          <w:tcPr>
            <w:tcW w:w="2073" w:type="dxa"/>
          </w:tcPr>
          <w:p w14:paraId="362AD2E0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张岳魁</w:t>
            </w:r>
          </w:p>
        </w:tc>
        <w:tc>
          <w:tcPr>
            <w:tcW w:w="5854" w:type="dxa"/>
          </w:tcPr>
          <w:p w14:paraId="62127C3D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河北夏启物联网科技有限公司</w:t>
            </w:r>
          </w:p>
        </w:tc>
      </w:tr>
      <w:tr w14:paraId="43A0A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3E3BFA2D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58</w:t>
            </w:r>
          </w:p>
        </w:tc>
        <w:tc>
          <w:tcPr>
            <w:tcW w:w="2073" w:type="dxa"/>
          </w:tcPr>
          <w:p w14:paraId="3D00F36F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赵爱平</w:t>
            </w:r>
          </w:p>
        </w:tc>
        <w:tc>
          <w:tcPr>
            <w:tcW w:w="5854" w:type="dxa"/>
          </w:tcPr>
          <w:p w14:paraId="0B19B551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河北千诚电子科技有限公司</w:t>
            </w:r>
          </w:p>
        </w:tc>
      </w:tr>
      <w:tr w14:paraId="0E462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6C6347BE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59</w:t>
            </w:r>
          </w:p>
        </w:tc>
        <w:tc>
          <w:tcPr>
            <w:tcW w:w="2073" w:type="dxa"/>
          </w:tcPr>
          <w:p w14:paraId="5CFDC7D0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赵婧</w:t>
            </w:r>
          </w:p>
        </w:tc>
        <w:tc>
          <w:tcPr>
            <w:tcW w:w="5854" w:type="dxa"/>
          </w:tcPr>
          <w:p w14:paraId="623E3647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石家庄合炅科技有限公司</w:t>
            </w:r>
          </w:p>
        </w:tc>
      </w:tr>
      <w:tr w14:paraId="1B31B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55986C17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60</w:t>
            </w:r>
          </w:p>
        </w:tc>
        <w:tc>
          <w:tcPr>
            <w:tcW w:w="2073" w:type="dxa"/>
          </w:tcPr>
          <w:p w14:paraId="2F927FC1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赵颂</w:t>
            </w:r>
          </w:p>
        </w:tc>
        <w:tc>
          <w:tcPr>
            <w:tcW w:w="5854" w:type="dxa"/>
          </w:tcPr>
          <w:p w14:paraId="775E9D70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培元农业科技石家庄有限公司</w:t>
            </w:r>
          </w:p>
        </w:tc>
      </w:tr>
      <w:tr w14:paraId="58929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051C634E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61</w:t>
            </w:r>
          </w:p>
        </w:tc>
        <w:tc>
          <w:tcPr>
            <w:tcW w:w="2073" w:type="dxa"/>
          </w:tcPr>
          <w:p w14:paraId="12252721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周德胜</w:t>
            </w:r>
          </w:p>
        </w:tc>
        <w:tc>
          <w:tcPr>
            <w:tcW w:w="5854" w:type="dxa"/>
          </w:tcPr>
          <w:p w14:paraId="3FF1696F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河北玖捌网络科技服务有限公司</w:t>
            </w:r>
          </w:p>
        </w:tc>
      </w:tr>
      <w:tr w14:paraId="74557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1141FB23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62</w:t>
            </w:r>
          </w:p>
        </w:tc>
        <w:tc>
          <w:tcPr>
            <w:tcW w:w="2073" w:type="dxa"/>
          </w:tcPr>
          <w:p w14:paraId="4C55C483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周萌萌</w:t>
            </w:r>
          </w:p>
        </w:tc>
        <w:tc>
          <w:tcPr>
            <w:tcW w:w="5854" w:type="dxa"/>
          </w:tcPr>
          <w:p w14:paraId="210287FD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超检检测技术服务河北有限公司</w:t>
            </w:r>
          </w:p>
        </w:tc>
      </w:tr>
      <w:tr w14:paraId="76F06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1B072F30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63</w:t>
            </w:r>
          </w:p>
        </w:tc>
        <w:tc>
          <w:tcPr>
            <w:tcW w:w="2073" w:type="dxa"/>
          </w:tcPr>
          <w:p w14:paraId="6DB87C88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周冉</w:t>
            </w:r>
          </w:p>
        </w:tc>
        <w:tc>
          <w:tcPr>
            <w:tcW w:w="5854" w:type="dxa"/>
          </w:tcPr>
          <w:p w14:paraId="71546FBB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河北华石生物科技有限公司</w:t>
            </w:r>
          </w:p>
        </w:tc>
      </w:tr>
    </w:tbl>
    <w:p w14:paraId="33CCAB75"/>
    <w:p w14:paraId="008C8783"/>
    <w:p w14:paraId="109C4D83"/>
    <w:p w14:paraId="5F1E0931">
      <w:pPr>
        <w:spacing w:before="0" w:after="0" w:line="560" w:lineRule="exact"/>
      </w:pPr>
      <w:r>
        <w:rPr>
          <w:rFonts w:ascii="黑体" w:hAnsi="黑体" w:eastAsia="黑体"/>
          <w:b/>
          <w:sz w:val="28"/>
        </w:rPr>
        <w:t>二、农业科技特派员（5名）</w:t>
      </w:r>
    </w:p>
    <w:tbl>
      <w:tblPr>
        <w:tblStyle w:val="3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2045"/>
        <w:gridCol w:w="5882"/>
      </w:tblGrid>
      <w:tr w14:paraId="4BA65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58C808CC">
            <w:pPr>
              <w:jc w:val="center"/>
            </w:pPr>
            <w:r>
              <w:rPr>
                <w:rFonts w:ascii="黑体" w:hAnsi="黑体" w:eastAsia="黑体"/>
                <w:b/>
                <w:sz w:val="21"/>
              </w:rPr>
              <w:t>序号</w:t>
            </w:r>
          </w:p>
        </w:tc>
        <w:tc>
          <w:tcPr>
            <w:tcW w:w="2045" w:type="dxa"/>
          </w:tcPr>
          <w:p w14:paraId="6EFAA4C1">
            <w:pPr>
              <w:jc w:val="center"/>
            </w:pPr>
            <w:r>
              <w:rPr>
                <w:rFonts w:ascii="黑体" w:hAnsi="黑体" w:eastAsia="黑体"/>
                <w:b/>
                <w:sz w:val="21"/>
              </w:rPr>
              <w:t>姓名</w:t>
            </w:r>
          </w:p>
        </w:tc>
        <w:tc>
          <w:tcPr>
            <w:tcW w:w="5882" w:type="dxa"/>
          </w:tcPr>
          <w:p w14:paraId="1CA29B0E">
            <w:pPr>
              <w:jc w:val="center"/>
            </w:pPr>
            <w:r>
              <w:rPr>
                <w:rFonts w:ascii="黑体" w:hAnsi="黑体" w:eastAsia="黑体"/>
                <w:b/>
                <w:sz w:val="21"/>
              </w:rPr>
              <w:t>服务企业</w:t>
            </w:r>
          </w:p>
        </w:tc>
      </w:tr>
      <w:tr w14:paraId="13C02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7424AB02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1</w:t>
            </w:r>
          </w:p>
        </w:tc>
        <w:tc>
          <w:tcPr>
            <w:tcW w:w="2045" w:type="dxa"/>
          </w:tcPr>
          <w:p w14:paraId="04429C3A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范桂彦</w:t>
            </w:r>
          </w:p>
        </w:tc>
        <w:tc>
          <w:tcPr>
            <w:tcW w:w="5882" w:type="dxa"/>
          </w:tcPr>
          <w:p w14:paraId="3028F33C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河北联兴佳垚农业科技有限公司</w:t>
            </w:r>
          </w:p>
        </w:tc>
      </w:tr>
      <w:tr w14:paraId="6CEDE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31B78A9C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2</w:t>
            </w:r>
          </w:p>
        </w:tc>
        <w:tc>
          <w:tcPr>
            <w:tcW w:w="2045" w:type="dxa"/>
          </w:tcPr>
          <w:p w14:paraId="7DBC4F1D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黄蕾</w:t>
            </w:r>
          </w:p>
        </w:tc>
        <w:tc>
          <w:tcPr>
            <w:tcW w:w="5882" w:type="dxa"/>
          </w:tcPr>
          <w:p w14:paraId="3D81F076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灵寿县束修斋食品有限公司</w:t>
            </w:r>
          </w:p>
        </w:tc>
      </w:tr>
      <w:tr w14:paraId="7C0D8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3DEF2923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3</w:t>
            </w:r>
          </w:p>
        </w:tc>
        <w:tc>
          <w:tcPr>
            <w:tcW w:w="2045" w:type="dxa"/>
          </w:tcPr>
          <w:p w14:paraId="6A6E790E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任晓利</w:t>
            </w:r>
          </w:p>
        </w:tc>
        <w:tc>
          <w:tcPr>
            <w:tcW w:w="5882" w:type="dxa"/>
          </w:tcPr>
          <w:p w14:paraId="79A3A84E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河北联兴佳垚农业科技有限公司</w:t>
            </w:r>
          </w:p>
        </w:tc>
      </w:tr>
      <w:tr w14:paraId="56E0A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5ADB9AAC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4</w:t>
            </w:r>
          </w:p>
        </w:tc>
        <w:tc>
          <w:tcPr>
            <w:tcW w:w="2045" w:type="dxa"/>
          </w:tcPr>
          <w:p w14:paraId="206E83AC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张琛蔚</w:t>
            </w:r>
          </w:p>
        </w:tc>
        <w:tc>
          <w:tcPr>
            <w:tcW w:w="5882" w:type="dxa"/>
          </w:tcPr>
          <w:p w14:paraId="0BB3E0CF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河北联兴佳垚农业科技有限公司</w:t>
            </w:r>
          </w:p>
        </w:tc>
      </w:tr>
      <w:tr w14:paraId="3F2A3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</w:tcPr>
          <w:p w14:paraId="691B08E7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5</w:t>
            </w:r>
          </w:p>
        </w:tc>
        <w:tc>
          <w:tcPr>
            <w:tcW w:w="2045" w:type="dxa"/>
          </w:tcPr>
          <w:p w14:paraId="4D4AA7FD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赵金</w:t>
            </w:r>
          </w:p>
        </w:tc>
        <w:tc>
          <w:tcPr>
            <w:tcW w:w="5882" w:type="dxa"/>
          </w:tcPr>
          <w:p w14:paraId="25F90354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河北农哈哈机械集团有限公司</w:t>
            </w:r>
          </w:p>
        </w:tc>
      </w:tr>
    </w:tbl>
    <w:p w14:paraId="7B2AC2AC"/>
    <w:p w14:paraId="676D6D7D">
      <w:pPr>
        <w:spacing w:before="0" w:after="0" w:line="560" w:lineRule="exact"/>
      </w:pPr>
      <w:r>
        <w:rPr>
          <w:rFonts w:ascii="黑体" w:hAnsi="黑体" w:eastAsia="黑体"/>
          <w:b/>
          <w:sz w:val="28"/>
        </w:rPr>
        <w:t>三、技术经纪人（3名）</w:t>
      </w:r>
    </w:p>
    <w:tbl>
      <w:tblPr>
        <w:tblStyle w:val="3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032"/>
        <w:gridCol w:w="5882"/>
      </w:tblGrid>
      <w:tr w14:paraId="033B5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1" w:type="dxa"/>
          </w:tcPr>
          <w:p w14:paraId="280A6924">
            <w:pPr>
              <w:jc w:val="center"/>
            </w:pPr>
            <w:r>
              <w:rPr>
                <w:rFonts w:ascii="黑体" w:hAnsi="黑体" w:eastAsia="黑体"/>
                <w:b/>
                <w:sz w:val="21"/>
              </w:rPr>
              <w:t>序号</w:t>
            </w:r>
          </w:p>
        </w:tc>
        <w:tc>
          <w:tcPr>
            <w:tcW w:w="2032" w:type="dxa"/>
          </w:tcPr>
          <w:p w14:paraId="4E121D06">
            <w:pPr>
              <w:jc w:val="center"/>
            </w:pPr>
            <w:r>
              <w:rPr>
                <w:rFonts w:ascii="黑体" w:hAnsi="黑体" w:eastAsia="黑体"/>
                <w:b/>
                <w:sz w:val="21"/>
              </w:rPr>
              <w:t>姓名</w:t>
            </w:r>
          </w:p>
        </w:tc>
        <w:tc>
          <w:tcPr>
            <w:tcW w:w="5882" w:type="dxa"/>
          </w:tcPr>
          <w:p w14:paraId="33B0C68B">
            <w:pPr>
              <w:jc w:val="center"/>
            </w:pPr>
            <w:r>
              <w:rPr>
                <w:rFonts w:ascii="黑体" w:hAnsi="黑体" w:eastAsia="黑体"/>
                <w:b/>
                <w:sz w:val="21"/>
              </w:rPr>
              <w:t>服务企业</w:t>
            </w:r>
          </w:p>
        </w:tc>
      </w:tr>
      <w:tr w14:paraId="0B1A0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1" w:type="dxa"/>
          </w:tcPr>
          <w:p w14:paraId="331F9E0B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1</w:t>
            </w:r>
          </w:p>
        </w:tc>
        <w:tc>
          <w:tcPr>
            <w:tcW w:w="2032" w:type="dxa"/>
          </w:tcPr>
          <w:p w14:paraId="4BE22B19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次立杰</w:t>
            </w:r>
          </w:p>
        </w:tc>
        <w:tc>
          <w:tcPr>
            <w:tcW w:w="5882" w:type="dxa"/>
          </w:tcPr>
          <w:p w14:paraId="11046150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石家庄市龙力化工有限公司</w:t>
            </w:r>
          </w:p>
        </w:tc>
      </w:tr>
      <w:tr w14:paraId="5C465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1" w:type="dxa"/>
          </w:tcPr>
          <w:p w14:paraId="264F5CC4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2</w:t>
            </w:r>
          </w:p>
        </w:tc>
        <w:tc>
          <w:tcPr>
            <w:tcW w:w="2032" w:type="dxa"/>
          </w:tcPr>
          <w:p w14:paraId="31607964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贾鹏飞</w:t>
            </w:r>
          </w:p>
        </w:tc>
        <w:tc>
          <w:tcPr>
            <w:tcW w:w="5882" w:type="dxa"/>
          </w:tcPr>
          <w:p w14:paraId="7345EB18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河北威远生物化工有限公司</w:t>
            </w:r>
          </w:p>
        </w:tc>
      </w:tr>
      <w:tr w14:paraId="79F29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1" w:type="dxa"/>
          </w:tcPr>
          <w:p w14:paraId="244D93C3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3</w:t>
            </w:r>
          </w:p>
        </w:tc>
        <w:tc>
          <w:tcPr>
            <w:tcW w:w="2032" w:type="dxa"/>
          </w:tcPr>
          <w:p w14:paraId="3DECAC14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张新爱</w:t>
            </w:r>
          </w:p>
        </w:tc>
        <w:tc>
          <w:tcPr>
            <w:tcW w:w="5882" w:type="dxa"/>
          </w:tcPr>
          <w:p w14:paraId="79104EAB">
            <w:pPr>
              <w:jc w:val="left"/>
            </w:pPr>
            <w:r>
              <w:rPr>
                <w:rFonts w:ascii="仿宋" w:hAnsi="仿宋" w:eastAsia="仿宋"/>
                <w:b w:val="0"/>
                <w:sz w:val="21"/>
              </w:rPr>
              <w:t>河北建筑消防设施技术服务中心</w:t>
            </w:r>
          </w:p>
        </w:tc>
      </w:tr>
    </w:tbl>
    <w:p w14:paraId="351588B2"/>
    <w:p w14:paraId="0F490929">
      <w:pPr>
        <w:spacing w:before="0" w:after="0" w:line="560" w:lineRule="exact"/>
      </w:pPr>
      <w:r>
        <w:rPr>
          <w:rFonts w:ascii="黑体" w:hAnsi="黑体" w:eastAsia="黑体"/>
          <w:b/>
          <w:sz w:val="28"/>
        </w:rPr>
        <w:t>四、专精特新企业科技特派团（3个）</w:t>
      </w:r>
    </w:p>
    <w:p w14:paraId="47505A2B">
      <w:pPr>
        <w:spacing w:before="0" w:after="0" w:line="560" w:lineRule="exact"/>
      </w:pPr>
      <w:r>
        <w:rPr>
          <w:rFonts w:ascii="楷体" w:hAnsi="楷体" w:eastAsia="楷体"/>
          <w:b/>
          <w:sz w:val="24"/>
        </w:rPr>
        <w:t>（一）河北上元智能科技股份有限公司科技特派团（高新区）</w:t>
      </w:r>
    </w:p>
    <w:tbl>
      <w:tblPr>
        <w:tblStyle w:val="3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2018"/>
        <w:gridCol w:w="2850"/>
        <w:gridCol w:w="3032"/>
      </w:tblGrid>
      <w:tr w14:paraId="284DE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4" w:type="dxa"/>
          </w:tcPr>
          <w:p w14:paraId="5289E51C">
            <w:pPr>
              <w:jc w:val="center"/>
            </w:pPr>
            <w:r>
              <w:rPr>
                <w:rFonts w:ascii="黑体" w:hAnsi="黑体" w:eastAsia="黑体"/>
                <w:b/>
                <w:sz w:val="21"/>
              </w:rPr>
              <w:t>序号</w:t>
            </w:r>
          </w:p>
        </w:tc>
        <w:tc>
          <w:tcPr>
            <w:tcW w:w="2018" w:type="dxa"/>
          </w:tcPr>
          <w:p w14:paraId="05DBA755">
            <w:pPr>
              <w:jc w:val="center"/>
            </w:pPr>
            <w:r>
              <w:rPr>
                <w:rFonts w:ascii="黑体" w:hAnsi="黑体" w:eastAsia="黑体"/>
                <w:b/>
                <w:sz w:val="21"/>
              </w:rPr>
              <w:t>姓名</w:t>
            </w:r>
          </w:p>
        </w:tc>
        <w:tc>
          <w:tcPr>
            <w:tcW w:w="2850" w:type="dxa"/>
          </w:tcPr>
          <w:p w14:paraId="1996BC7B">
            <w:pPr>
              <w:jc w:val="center"/>
            </w:pPr>
            <w:r>
              <w:rPr>
                <w:rFonts w:ascii="黑体" w:hAnsi="黑体" w:eastAsia="黑体"/>
                <w:b/>
                <w:sz w:val="21"/>
              </w:rPr>
              <w:t>分工</w:t>
            </w:r>
          </w:p>
        </w:tc>
        <w:tc>
          <w:tcPr>
            <w:tcW w:w="3032" w:type="dxa"/>
          </w:tcPr>
          <w:p w14:paraId="6E3E7971">
            <w:pPr>
              <w:jc w:val="center"/>
            </w:pPr>
            <w:r>
              <w:rPr>
                <w:rFonts w:ascii="黑体" w:hAnsi="黑体" w:eastAsia="黑体"/>
                <w:b/>
                <w:sz w:val="21"/>
              </w:rPr>
              <w:t>单位</w:t>
            </w:r>
          </w:p>
        </w:tc>
      </w:tr>
      <w:tr w14:paraId="7E8E7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4" w:type="dxa"/>
          </w:tcPr>
          <w:p w14:paraId="2BFE7C6C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1</w:t>
            </w:r>
          </w:p>
        </w:tc>
        <w:tc>
          <w:tcPr>
            <w:tcW w:w="2018" w:type="dxa"/>
          </w:tcPr>
          <w:p w14:paraId="5F70E71B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商美娟</w:t>
            </w:r>
          </w:p>
        </w:tc>
        <w:tc>
          <w:tcPr>
            <w:tcW w:w="2850" w:type="dxa"/>
          </w:tcPr>
          <w:p w14:paraId="01E1ADC7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团长</w:t>
            </w:r>
          </w:p>
        </w:tc>
        <w:tc>
          <w:tcPr>
            <w:tcW w:w="3032" w:type="dxa"/>
          </w:tcPr>
          <w:p w14:paraId="682266AD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石家庄学院</w:t>
            </w:r>
          </w:p>
        </w:tc>
      </w:tr>
      <w:tr w14:paraId="2CB4A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4" w:type="dxa"/>
          </w:tcPr>
          <w:p w14:paraId="1075D23D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2</w:t>
            </w:r>
          </w:p>
        </w:tc>
        <w:tc>
          <w:tcPr>
            <w:tcW w:w="2018" w:type="dxa"/>
          </w:tcPr>
          <w:p w14:paraId="1DA60CF3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翟若男</w:t>
            </w:r>
          </w:p>
        </w:tc>
        <w:tc>
          <w:tcPr>
            <w:tcW w:w="2850" w:type="dxa"/>
          </w:tcPr>
          <w:p w14:paraId="78EF6DF1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团员</w:t>
            </w:r>
          </w:p>
        </w:tc>
        <w:tc>
          <w:tcPr>
            <w:tcW w:w="3032" w:type="dxa"/>
          </w:tcPr>
          <w:p w14:paraId="56332F6D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石家庄学院</w:t>
            </w:r>
          </w:p>
        </w:tc>
      </w:tr>
      <w:tr w14:paraId="44C5E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4" w:type="dxa"/>
          </w:tcPr>
          <w:p w14:paraId="0BBFFB9B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3</w:t>
            </w:r>
          </w:p>
        </w:tc>
        <w:tc>
          <w:tcPr>
            <w:tcW w:w="2018" w:type="dxa"/>
          </w:tcPr>
          <w:p w14:paraId="6A26D697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陈兰新</w:t>
            </w:r>
          </w:p>
        </w:tc>
        <w:tc>
          <w:tcPr>
            <w:tcW w:w="2850" w:type="dxa"/>
          </w:tcPr>
          <w:p w14:paraId="233178E8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团员</w:t>
            </w:r>
          </w:p>
        </w:tc>
        <w:tc>
          <w:tcPr>
            <w:tcW w:w="3032" w:type="dxa"/>
          </w:tcPr>
          <w:p w14:paraId="116FDA73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石家庄学院</w:t>
            </w:r>
          </w:p>
        </w:tc>
      </w:tr>
      <w:tr w14:paraId="0759E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4" w:type="dxa"/>
          </w:tcPr>
          <w:p w14:paraId="1DF8BD08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4</w:t>
            </w:r>
          </w:p>
        </w:tc>
        <w:tc>
          <w:tcPr>
            <w:tcW w:w="2018" w:type="dxa"/>
          </w:tcPr>
          <w:p w14:paraId="7A248F99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张毅</w:t>
            </w:r>
          </w:p>
        </w:tc>
        <w:tc>
          <w:tcPr>
            <w:tcW w:w="2850" w:type="dxa"/>
          </w:tcPr>
          <w:p w14:paraId="2F753ADE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团员</w:t>
            </w:r>
          </w:p>
        </w:tc>
        <w:tc>
          <w:tcPr>
            <w:tcW w:w="3032" w:type="dxa"/>
          </w:tcPr>
          <w:p w14:paraId="344EC136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清华大学</w:t>
            </w:r>
          </w:p>
        </w:tc>
      </w:tr>
      <w:tr w14:paraId="71A59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4" w:type="dxa"/>
          </w:tcPr>
          <w:p w14:paraId="32974D9E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5</w:t>
            </w:r>
          </w:p>
        </w:tc>
        <w:tc>
          <w:tcPr>
            <w:tcW w:w="2018" w:type="dxa"/>
          </w:tcPr>
          <w:p w14:paraId="1181F9FE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杨敬轩</w:t>
            </w:r>
          </w:p>
        </w:tc>
        <w:tc>
          <w:tcPr>
            <w:tcW w:w="2850" w:type="dxa"/>
          </w:tcPr>
          <w:p w14:paraId="60B2C2EF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团员</w:t>
            </w:r>
          </w:p>
        </w:tc>
        <w:tc>
          <w:tcPr>
            <w:tcW w:w="3032" w:type="dxa"/>
          </w:tcPr>
          <w:p w14:paraId="05BEE4D6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清华大学</w:t>
            </w:r>
          </w:p>
        </w:tc>
      </w:tr>
    </w:tbl>
    <w:p w14:paraId="677A1C21"/>
    <w:p w14:paraId="5FA68D1B">
      <w:pPr>
        <w:spacing w:before="0" w:after="0" w:line="560" w:lineRule="exact"/>
      </w:pPr>
      <w:r>
        <w:rPr>
          <w:rFonts w:ascii="楷体" w:hAnsi="楷体" w:eastAsia="楷体"/>
          <w:b/>
          <w:sz w:val="24"/>
        </w:rPr>
        <w:t>（二）河北合力达谷物精选机械科技有限公司科技特派团（藁城区）</w:t>
      </w:r>
    </w:p>
    <w:tbl>
      <w:tblPr>
        <w:tblStyle w:val="3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977"/>
        <w:gridCol w:w="2905"/>
        <w:gridCol w:w="3004"/>
      </w:tblGrid>
      <w:tr w14:paraId="66257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</w:tcPr>
          <w:p w14:paraId="5AF31CE9">
            <w:pPr>
              <w:jc w:val="center"/>
            </w:pPr>
            <w:r>
              <w:rPr>
                <w:rFonts w:ascii="黑体" w:hAnsi="黑体" w:eastAsia="黑体"/>
                <w:b/>
                <w:sz w:val="21"/>
              </w:rPr>
              <w:t>序号</w:t>
            </w:r>
          </w:p>
        </w:tc>
        <w:tc>
          <w:tcPr>
            <w:tcW w:w="1977" w:type="dxa"/>
          </w:tcPr>
          <w:p w14:paraId="4BDD95C1">
            <w:pPr>
              <w:jc w:val="center"/>
            </w:pPr>
            <w:r>
              <w:rPr>
                <w:rFonts w:ascii="黑体" w:hAnsi="黑体" w:eastAsia="黑体"/>
                <w:b/>
                <w:sz w:val="21"/>
              </w:rPr>
              <w:t>姓名</w:t>
            </w:r>
          </w:p>
        </w:tc>
        <w:tc>
          <w:tcPr>
            <w:tcW w:w="2905" w:type="dxa"/>
          </w:tcPr>
          <w:p w14:paraId="50CE321B">
            <w:pPr>
              <w:jc w:val="center"/>
            </w:pPr>
            <w:r>
              <w:rPr>
                <w:rFonts w:ascii="黑体" w:hAnsi="黑体" w:eastAsia="黑体"/>
                <w:b/>
                <w:sz w:val="21"/>
              </w:rPr>
              <w:t>分工</w:t>
            </w:r>
          </w:p>
        </w:tc>
        <w:tc>
          <w:tcPr>
            <w:tcW w:w="3004" w:type="dxa"/>
          </w:tcPr>
          <w:p w14:paraId="50104515">
            <w:pPr>
              <w:jc w:val="center"/>
            </w:pPr>
            <w:r>
              <w:rPr>
                <w:rFonts w:ascii="黑体" w:hAnsi="黑体" w:eastAsia="黑体"/>
                <w:b/>
                <w:sz w:val="21"/>
              </w:rPr>
              <w:t>单位</w:t>
            </w:r>
          </w:p>
        </w:tc>
      </w:tr>
      <w:tr w14:paraId="73FA6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</w:tcPr>
          <w:p w14:paraId="5C19127C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1</w:t>
            </w:r>
          </w:p>
        </w:tc>
        <w:tc>
          <w:tcPr>
            <w:tcW w:w="1977" w:type="dxa"/>
          </w:tcPr>
          <w:p w14:paraId="0B2D335B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孙建起</w:t>
            </w:r>
          </w:p>
        </w:tc>
        <w:tc>
          <w:tcPr>
            <w:tcW w:w="2905" w:type="dxa"/>
          </w:tcPr>
          <w:p w14:paraId="4386049F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团长</w:t>
            </w:r>
          </w:p>
        </w:tc>
        <w:tc>
          <w:tcPr>
            <w:tcW w:w="3004" w:type="dxa"/>
          </w:tcPr>
          <w:p w14:paraId="56E980C9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石家庄学院</w:t>
            </w:r>
          </w:p>
        </w:tc>
      </w:tr>
      <w:tr w14:paraId="20E2D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</w:tcPr>
          <w:p w14:paraId="4CCFE979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2</w:t>
            </w:r>
          </w:p>
        </w:tc>
        <w:tc>
          <w:tcPr>
            <w:tcW w:w="1977" w:type="dxa"/>
          </w:tcPr>
          <w:p w14:paraId="5A6E4EFA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李剑</w:t>
            </w:r>
          </w:p>
        </w:tc>
        <w:tc>
          <w:tcPr>
            <w:tcW w:w="2905" w:type="dxa"/>
          </w:tcPr>
          <w:p w14:paraId="22F8C60F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团员</w:t>
            </w:r>
          </w:p>
        </w:tc>
        <w:tc>
          <w:tcPr>
            <w:tcW w:w="3004" w:type="dxa"/>
          </w:tcPr>
          <w:p w14:paraId="1F43424C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北京邮电大学</w:t>
            </w:r>
          </w:p>
        </w:tc>
      </w:tr>
      <w:tr w14:paraId="014F3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</w:tcPr>
          <w:p w14:paraId="42E0D29F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3</w:t>
            </w:r>
          </w:p>
        </w:tc>
        <w:tc>
          <w:tcPr>
            <w:tcW w:w="1977" w:type="dxa"/>
          </w:tcPr>
          <w:p w14:paraId="5DE3AE25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张吉光</w:t>
            </w:r>
          </w:p>
        </w:tc>
        <w:tc>
          <w:tcPr>
            <w:tcW w:w="2905" w:type="dxa"/>
          </w:tcPr>
          <w:p w14:paraId="751D4FD2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团员</w:t>
            </w:r>
          </w:p>
        </w:tc>
        <w:tc>
          <w:tcPr>
            <w:tcW w:w="3004" w:type="dxa"/>
          </w:tcPr>
          <w:p w14:paraId="79808115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中国科学院自动化所</w:t>
            </w:r>
          </w:p>
        </w:tc>
      </w:tr>
      <w:tr w14:paraId="3712E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</w:tcPr>
          <w:p w14:paraId="7DA9F35B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4</w:t>
            </w:r>
          </w:p>
        </w:tc>
        <w:tc>
          <w:tcPr>
            <w:tcW w:w="1977" w:type="dxa"/>
          </w:tcPr>
          <w:p w14:paraId="085B8E3F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冯栓良</w:t>
            </w:r>
          </w:p>
        </w:tc>
        <w:tc>
          <w:tcPr>
            <w:tcW w:w="2905" w:type="dxa"/>
          </w:tcPr>
          <w:p w14:paraId="733599B5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团员</w:t>
            </w:r>
          </w:p>
        </w:tc>
        <w:tc>
          <w:tcPr>
            <w:tcW w:w="3004" w:type="dxa"/>
          </w:tcPr>
          <w:p w14:paraId="6F82DB0B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石家庄学院</w:t>
            </w:r>
          </w:p>
        </w:tc>
      </w:tr>
      <w:tr w14:paraId="5841D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</w:tcPr>
          <w:p w14:paraId="64EB24D0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5</w:t>
            </w:r>
          </w:p>
        </w:tc>
        <w:tc>
          <w:tcPr>
            <w:tcW w:w="1977" w:type="dxa"/>
          </w:tcPr>
          <w:p w14:paraId="0F97A17A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庞龙</w:t>
            </w:r>
          </w:p>
        </w:tc>
        <w:tc>
          <w:tcPr>
            <w:tcW w:w="2905" w:type="dxa"/>
          </w:tcPr>
          <w:p w14:paraId="7166ECA0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团员</w:t>
            </w:r>
          </w:p>
        </w:tc>
        <w:tc>
          <w:tcPr>
            <w:tcW w:w="3004" w:type="dxa"/>
          </w:tcPr>
          <w:p w14:paraId="2B43408A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石家庄学院</w:t>
            </w:r>
          </w:p>
        </w:tc>
      </w:tr>
    </w:tbl>
    <w:p w14:paraId="2E642EC9"/>
    <w:p w14:paraId="796E958A">
      <w:pPr>
        <w:spacing w:before="0" w:after="0" w:line="560" w:lineRule="exact"/>
      </w:pPr>
      <w:r>
        <w:rPr>
          <w:rFonts w:ascii="楷体" w:hAnsi="楷体" w:eastAsia="楷体"/>
          <w:b/>
          <w:sz w:val="24"/>
        </w:rPr>
        <w:t>（三）河北康卫仕医疗科技有限公司科技特派团（元氏县）</w:t>
      </w:r>
    </w:p>
    <w:tbl>
      <w:tblPr>
        <w:tblStyle w:val="3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1"/>
        <w:gridCol w:w="2351"/>
        <w:gridCol w:w="2351"/>
        <w:gridCol w:w="2351"/>
      </w:tblGrid>
      <w:tr w14:paraId="4BD3A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</w:tcPr>
          <w:p w14:paraId="0D5312F0">
            <w:pPr>
              <w:jc w:val="center"/>
            </w:pPr>
            <w:r>
              <w:rPr>
                <w:rFonts w:ascii="黑体" w:hAnsi="黑体" w:eastAsia="黑体"/>
                <w:b/>
                <w:sz w:val="21"/>
              </w:rPr>
              <w:t>序号</w:t>
            </w:r>
          </w:p>
        </w:tc>
        <w:tc>
          <w:tcPr>
            <w:tcW w:w="2351" w:type="dxa"/>
          </w:tcPr>
          <w:p w14:paraId="5E71D16A">
            <w:pPr>
              <w:jc w:val="center"/>
            </w:pPr>
            <w:r>
              <w:rPr>
                <w:rFonts w:ascii="黑体" w:hAnsi="黑体" w:eastAsia="黑体"/>
                <w:b/>
                <w:sz w:val="21"/>
              </w:rPr>
              <w:t>姓名</w:t>
            </w:r>
          </w:p>
        </w:tc>
        <w:tc>
          <w:tcPr>
            <w:tcW w:w="2351" w:type="dxa"/>
          </w:tcPr>
          <w:p w14:paraId="7190B5F0">
            <w:pPr>
              <w:jc w:val="center"/>
            </w:pPr>
            <w:r>
              <w:rPr>
                <w:rFonts w:ascii="黑体" w:hAnsi="黑体" w:eastAsia="黑体"/>
                <w:b/>
                <w:sz w:val="21"/>
              </w:rPr>
              <w:t>分工</w:t>
            </w:r>
          </w:p>
        </w:tc>
        <w:tc>
          <w:tcPr>
            <w:tcW w:w="2351" w:type="dxa"/>
          </w:tcPr>
          <w:p w14:paraId="6589D33C">
            <w:pPr>
              <w:jc w:val="center"/>
            </w:pPr>
            <w:r>
              <w:rPr>
                <w:rFonts w:ascii="黑体" w:hAnsi="黑体" w:eastAsia="黑体"/>
                <w:b/>
                <w:sz w:val="21"/>
              </w:rPr>
              <w:t>单位</w:t>
            </w:r>
          </w:p>
        </w:tc>
      </w:tr>
      <w:tr w14:paraId="532D9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</w:tcPr>
          <w:p w14:paraId="3FC03AE8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1</w:t>
            </w:r>
          </w:p>
        </w:tc>
        <w:tc>
          <w:tcPr>
            <w:tcW w:w="2351" w:type="dxa"/>
          </w:tcPr>
          <w:p w14:paraId="3783B989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马志春</w:t>
            </w:r>
          </w:p>
        </w:tc>
        <w:tc>
          <w:tcPr>
            <w:tcW w:w="2351" w:type="dxa"/>
          </w:tcPr>
          <w:p w14:paraId="2FE8D4F8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团长</w:t>
            </w:r>
          </w:p>
        </w:tc>
        <w:tc>
          <w:tcPr>
            <w:tcW w:w="2351" w:type="dxa"/>
          </w:tcPr>
          <w:p w14:paraId="40B88DD9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石家庄学院</w:t>
            </w:r>
          </w:p>
        </w:tc>
      </w:tr>
      <w:tr w14:paraId="5E552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</w:tcPr>
          <w:p w14:paraId="764B2FF5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2</w:t>
            </w:r>
          </w:p>
        </w:tc>
        <w:tc>
          <w:tcPr>
            <w:tcW w:w="2351" w:type="dxa"/>
          </w:tcPr>
          <w:p w14:paraId="32AD7491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杨志宏</w:t>
            </w:r>
          </w:p>
        </w:tc>
        <w:tc>
          <w:tcPr>
            <w:tcW w:w="2351" w:type="dxa"/>
          </w:tcPr>
          <w:p w14:paraId="601BFF9C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团员</w:t>
            </w:r>
          </w:p>
        </w:tc>
        <w:tc>
          <w:tcPr>
            <w:tcW w:w="2351" w:type="dxa"/>
          </w:tcPr>
          <w:p w14:paraId="4FC997C5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石家庄学院</w:t>
            </w:r>
          </w:p>
        </w:tc>
      </w:tr>
      <w:tr w14:paraId="208F2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</w:tcPr>
          <w:p w14:paraId="5989DA48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3</w:t>
            </w:r>
          </w:p>
        </w:tc>
        <w:tc>
          <w:tcPr>
            <w:tcW w:w="2351" w:type="dxa"/>
          </w:tcPr>
          <w:p w14:paraId="3A3949C5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王飞</w:t>
            </w:r>
          </w:p>
        </w:tc>
        <w:tc>
          <w:tcPr>
            <w:tcW w:w="2351" w:type="dxa"/>
          </w:tcPr>
          <w:p w14:paraId="74DA1348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团员</w:t>
            </w:r>
          </w:p>
        </w:tc>
        <w:tc>
          <w:tcPr>
            <w:tcW w:w="2351" w:type="dxa"/>
          </w:tcPr>
          <w:p w14:paraId="4E8A6A40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石家庄学院</w:t>
            </w:r>
          </w:p>
        </w:tc>
      </w:tr>
      <w:tr w14:paraId="5D14C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</w:tcPr>
          <w:p w14:paraId="718ED2C0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4</w:t>
            </w:r>
          </w:p>
        </w:tc>
        <w:tc>
          <w:tcPr>
            <w:tcW w:w="2351" w:type="dxa"/>
          </w:tcPr>
          <w:p w14:paraId="42A9112B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张天恒</w:t>
            </w:r>
          </w:p>
        </w:tc>
        <w:tc>
          <w:tcPr>
            <w:tcW w:w="2351" w:type="dxa"/>
          </w:tcPr>
          <w:p w14:paraId="063533C1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团员</w:t>
            </w:r>
          </w:p>
        </w:tc>
        <w:tc>
          <w:tcPr>
            <w:tcW w:w="2351" w:type="dxa"/>
          </w:tcPr>
          <w:p w14:paraId="68C99E39">
            <w:pPr>
              <w:jc w:val="center"/>
            </w:pPr>
            <w:r>
              <w:rPr>
                <w:rFonts w:ascii="仿宋" w:hAnsi="仿宋" w:eastAsia="仿宋"/>
                <w:b w:val="0"/>
                <w:sz w:val="21"/>
              </w:rPr>
              <w:t>石家庄学院</w:t>
            </w:r>
          </w:p>
        </w:tc>
      </w:tr>
    </w:tbl>
    <w:p w14:paraId="2507E07D"/>
    <w:sectPr>
      <w:pgSz w:w="12240" w:h="15840"/>
      <w:pgMar w:top="1440" w:right="1417" w:bottom="1440" w:left="141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5A54EE-63BA-43DB-A009-7CA371B9C2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  <w:embedRegular r:id="rId2" w:fontKey="{AF77C26A-11E0-459E-B698-E270C02953C5}"/>
  </w:font>
  <w:font w:name="ＭＳ 明朝">
    <w:altName w:val="仓耳渔阳体 W05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609EF8C-EA8D-46A0-9B7D-658ED704348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443FB10-C1CD-4EE1-B092-BACC1AC5C8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BFB3B00-50A0-400C-B38E-55ED95EA85F9}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19079D53-0743-48D7-B661-95F8C4B846BB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仓耳渔阳体 W05">
    <w:panose1 w:val="02020400000000000000"/>
    <w:charset w:val="80"/>
    <w:family w:val="auto"/>
    <w:pitch w:val="default"/>
    <w:sig w:usb0="80000023" w:usb1="08C1045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9C23012"/>
    <w:rsid w:val="3AE4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1120</Words>
  <Characters>1178</Characters>
  <Lines>0</Lines>
  <Paragraphs>0</Paragraphs>
  <TotalTime>1</TotalTime>
  <ScaleCrop>false</ScaleCrop>
  <LinksUpToDate>false</LinksUpToDate>
  <CharactersWithSpaces>1178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飞翔</cp:lastModifiedBy>
  <dcterms:modified xsi:type="dcterms:W3CDTF">2026-04-17T06:16:16Z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eyJoZGlkIjoiZWRhOTQwOGEwYzZjY2M1ZTlhNjVmMjgxMjM1ZjQzNWIiLCJ1c2VySWQiOiI0NDA0MDg3NTAifQ==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8176535B2BB7478F92350A276D0454B9_13</vt:lpwstr>
  </property>
</Properties>
</file>